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150D" w14:textId="77777777" w:rsidR="001321B4" w:rsidRDefault="00000000">
      <w:pPr>
        <w:jc w:val="center"/>
      </w:pPr>
      <w:r>
        <w:rPr>
          <w:b/>
          <w:sz w:val="32"/>
        </w:rPr>
        <w:t>Rusangu University International Journal of Interdisciplinary Research (RUIJIR)</w:t>
      </w:r>
    </w:p>
    <w:p w14:paraId="68CC4446" w14:textId="77777777" w:rsidR="001321B4" w:rsidRDefault="00000000">
      <w:pPr>
        <w:jc w:val="center"/>
      </w:pPr>
      <w:r>
        <w:rPr>
          <w:i/>
          <w:sz w:val="28"/>
        </w:rPr>
        <w:t>Research Paper Submission Template</w:t>
      </w:r>
    </w:p>
    <w:p w14:paraId="7F64263D" w14:textId="77777777" w:rsidR="001321B4" w:rsidRDefault="001321B4"/>
    <w:p w14:paraId="401BF92E" w14:textId="77777777" w:rsidR="001321B4" w:rsidRDefault="00000000">
      <w:pPr>
        <w:pStyle w:val="Heading1"/>
      </w:pPr>
      <w:r>
        <w:t>Title of the Paper</w:t>
      </w:r>
      <w:r>
        <w:br/>
      </w:r>
      <w:r>
        <w:rPr>
          <w:i/>
        </w:rPr>
        <w:t>Provide a concise and informative title reflecting the main theme of your paper.</w:t>
      </w:r>
    </w:p>
    <w:p w14:paraId="0C333FD7" w14:textId="77777777" w:rsidR="001321B4" w:rsidRDefault="00000000">
      <w:pPr>
        <w:pStyle w:val="Heading1"/>
      </w:pPr>
      <w:r>
        <w:t>Author(s) Information</w:t>
      </w:r>
    </w:p>
    <w:p w14:paraId="2524E4B0" w14:textId="77777777" w:rsidR="001321B4" w:rsidRDefault="00000000">
      <w:r>
        <w:t>Full Name(s):</w:t>
      </w:r>
    </w:p>
    <w:p w14:paraId="1365F5A7" w14:textId="77777777" w:rsidR="001321B4" w:rsidRDefault="00000000">
      <w:r>
        <w:t>Affiliation(s): Rusangu University / Other Institution (Department, Faculty, University, Country)</w:t>
      </w:r>
    </w:p>
    <w:p w14:paraId="498DC69C" w14:textId="77777777" w:rsidR="001321B4" w:rsidRDefault="00000000">
      <w:r>
        <w:t>Email Address(es):</w:t>
      </w:r>
    </w:p>
    <w:p w14:paraId="5F091853" w14:textId="77777777" w:rsidR="001321B4" w:rsidRDefault="00000000">
      <w:r>
        <w:t>ORCID ID (if available):</w:t>
      </w:r>
    </w:p>
    <w:p w14:paraId="7AF71731" w14:textId="77777777" w:rsidR="001321B4" w:rsidRDefault="00000000">
      <w:r>
        <w:t>*Indicate the corresponding author with an asterisk (*) and include their email for correspondence.*</w:t>
      </w:r>
    </w:p>
    <w:p w14:paraId="7441BA58" w14:textId="77777777" w:rsidR="001321B4" w:rsidRDefault="00000000">
      <w:pPr>
        <w:pStyle w:val="Heading1"/>
      </w:pPr>
      <w:r>
        <w:t>Abstract</w:t>
      </w:r>
    </w:p>
    <w:p w14:paraId="1896B270" w14:textId="77777777" w:rsidR="001321B4" w:rsidRDefault="00000000">
      <w:r>
        <w:t>Provide a brief overview of the research, including the problem statement, objectives, methods, key findings, and implications. (150–250 words)</w:t>
      </w:r>
    </w:p>
    <w:p w14:paraId="68483EE3" w14:textId="77777777" w:rsidR="001321B4" w:rsidRDefault="00000000">
      <w:r>
        <w:t xml:space="preserve">Keywords: </w:t>
      </w:r>
      <w:r>
        <w:rPr>
          <w:i/>
        </w:rPr>
        <w:t>higher education, innovation, sustainability, policy</w:t>
      </w:r>
    </w:p>
    <w:p w14:paraId="36A18041" w14:textId="77777777" w:rsidR="001321B4" w:rsidRDefault="00000000">
      <w:pPr>
        <w:pStyle w:val="Heading1"/>
      </w:pPr>
      <w:r>
        <w:t>1. Introduction</w:t>
      </w:r>
    </w:p>
    <w:p w14:paraId="6CC205C4" w14:textId="77777777" w:rsidR="001321B4" w:rsidRDefault="00000000">
      <w:r>
        <w:t>Present the background, research problem, objectives, and significance of the study.</w:t>
      </w:r>
    </w:p>
    <w:p w14:paraId="6A642D55" w14:textId="77777777" w:rsidR="001321B4" w:rsidRDefault="00000000">
      <w:pPr>
        <w:pStyle w:val="Heading1"/>
      </w:pPr>
      <w:r>
        <w:t>2. Literature Review</w:t>
      </w:r>
    </w:p>
    <w:p w14:paraId="202BFCE8" w14:textId="77777777" w:rsidR="001321B4" w:rsidRDefault="00000000">
      <w:r>
        <w:t>Summarize relevant theoretical and empirical literature and identify gaps.</w:t>
      </w:r>
    </w:p>
    <w:p w14:paraId="529220C1" w14:textId="77777777" w:rsidR="001321B4" w:rsidRDefault="00000000">
      <w:pPr>
        <w:pStyle w:val="Heading1"/>
      </w:pPr>
      <w:r>
        <w:lastRenderedPageBreak/>
        <w:t>3. Methodology</w:t>
      </w:r>
    </w:p>
    <w:p w14:paraId="4AFF6919" w14:textId="77777777" w:rsidR="001321B4" w:rsidRDefault="00000000">
      <w:r>
        <w:t>Describe the research design, study population, sampling methods, data collection techniques, and analytical tools used.</w:t>
      </w:r>
    </w:p>
    <w:p w14:paraId="436FCDE2" w14:textId="77777777" w:rsidR="001321B4" w:rsidRDefault="00000000">
      <w:pPr>
        <w:pStyle w:val="Heading1"/>
      </w:pPr>
      <w:r>
        <w:t>4. Results / Findings</w:t>
      </w:r>
    </w:p>
    <w:p w14:paraId="744F230E" w14:textId="3D257ECF" w:rsidR="00CD6651" w:rsidRPr="00CD6651" w:rsidRDefault="00CD6651" w:rsidP="00CD6651">
      <w:pPr>
        <w:jc w:val="both"/>
        <w:rPr>
          <w:lang w:val="en-ZM"/>
        </w:rPr>
      </w:pPr>
      <w:r w:rsidRPr="00CD6651">
        <w:rPr>
          <w:lang w:val="en-ZM"/>
        </w:rPr>
        <w:t>Present your main findings clearly. Use tables, figures, and graphs where necessary. Ensure each table and figure is labelled and referenced in the text.</w:t>
      </w:r>
    </w:p>
    <w:p w14:paraId="1B00C640" w14:textId="77777777" w:rsidR="00CD6651" w:rsidRPr="00CD6651" w:rsidRDefault="00CD6651" w:rsidP="00CD6651">
      <w:pPr>
        <w:rPr>
          <w:lang w:val="en-ZM"/>
        </w:rPr>
      </w:pPr>
      <w:r w:rsidRPr="00CD6651">
        <w:rPr>
          <w:i/>
          <w:iCs/>
          <w:lang w:val="en-ZM"/>
        </w:rPr>
        <w:t>Example:</w:t>
      </w:r>
      <w:r w:rsidRPr="00CD6651">
        <w:rPr>
          <w:lang w:val="en-ZM"/>
        </w:rPr>
        <w:br/>
      </w:r>
      <w:r w:rsidRPr="00CD6651">
        <w:rPr>
          <w:b/>
          <w:bCs/>
          <w:lang w:val="en-ZM"/>
        </w:rPr>
        <w:t>Table 1:</w:t>
      </w:r>
      <w:r w:rsidRPr="00CD6651">
        <w:rPr>
          <w:lang w:val="en-ZM"/>
        </w:rPr>
        <w:t xml:space="preserve"> Summary of Respondents by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1287"/>
        <w:gridCol w:w="1352"/>
      </w:tblGrid>
      <w:tr w:rsidR="00CD6651" w:rsidRPr="00CD6651" w14:paraId="2927B5DF" w14:textId="77777777" w:rsidTr="00CD6651">
        <w:tc>
          <w:tcPr>
            <w:tcW w:w="0" w:type="auto"/>
            <w:hideMark/>
          </w:tcPr>
          <w:p w14:paraId="07C249F7" w14:textId="77777777" w:rsidR="00CD6651" w:rsidRPr="00CD6651" w:rsidRDefault="00CD6651" w:rsidP="00CD6651">
            <w:pPr>
              <w:spacing w:after="200" w:line="276" w:lineRule="auto"/>
              <w:rPr>
                <w:b/>
                <w:bCs/>
                <w:lang w:val="en-ZM"/>
              </w:rPr>
            </w:pPr>
            <w:r w:rsidRPr="00CD6651">
              <w:rPr>
                <w:b/>
                <w:bCs/>
                <w:lang w:val="en-ZM"/>
              </w:rPr>
              <w:t>Gender</w:t>
            </w:r>
          </w:p>
        </w:tc>
        <w:tc>
          <w:tcPr>
            <w:tcW w:w="0" w:type="auto"/>
            <w:hideMark/>
          </w:tcPr>
          <w:p w14:paraId="439C2B7F" w14:textId="77777777" w:rsidR="00CD6651" w:rsidRPr="00CD6651" w:rsidRDefault="00CD6651" w:rsidP="00CD6651">
            <w:pPr>
              <w:spacing w:after="200" w:line="276" w:lineRule="auto"/>
              <w:rPr>
                <w:b/>
                <w:bCs/>
                <w:lang w:val="en-ZM"/>
              </w:rPr>
            </w:pPr>
            <w:r w:rsidRPr="00CD6651">
              <w:rPr>
                <w:b/>
                <w:bCs/>
                <w:lang w:val="en-ZM"/>
              </w:rPr>
              <w:t>Frequency</w:t>
            </w:r>
          </w:p>
        </w:tc>
        <w:tc>
          <w:tcPr>
            <w:tcW w:w="0" w:type="auto"/>
            <w:hideMark/>
          </w:tcPr>
          <w:p w14:paraId="593D8BC4" w14:textId="77777777" w:rsidR="00CD6651" w:rsidRPr="00CD6651" w:rsidRDefault="00CD6651" w:rsidP="00CD6651">
            <w:pPr>
              <w:spacing w:after="200" w:line="276" w:lineRule="auto"/>
              <w:rPr>
                <w:b/>
                <w:bCs/>
                <w:lang w:val="en-ZM"/>
              </w:rPr>
            </w:pPr>
            <w:r w:rsidRPr="00CD6651">
              <w:rPr>
                <w:b/>
                <w:bCs/>
                <w:lang w:val="en-ZM"/>
              </w:rPr>
              <w:t>Percentage</w:t>
            </w:r>
          </w:p>
        </w:tc>
      </w:tr>
      <w:tr w:rsidR="00CD6651" w:rsidRPr="00CD6651" w14:paraId="037596FC" w14:textId="77777777" w:rsidTr="00CD6651">
        <w:tc>
          <w:tcPr>
            <w:tcW w:w="0" w:type="auto"/>
            <w:hideMark/>
          </w:tcPr>
          <w:p w14:paraId="7378F36A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Male</w:t>
            </w:r>
          </w:p>
        </w:tc>
        <w:tc>
          <w:tcPr>
            <w:tcW w:w="0" w:type="auto"/>
            <w:hideMark/>
          </w:tcPr>
          <w:p w14:paraId="021F2DAF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60</w:t>
            </w:r>
          </w:p>
        </w:tc>
        <w:tc>
          <w:tcPr>
            <w:tcW w:w="0" w:type="auto"/>
            <w:hideMark/>
          </w:tcPr>
          <w:p w14:paraId="012855F0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51%</w:t>
            </w:r>
          </w:p>
        </w:tc>
      </w:tr>
      <w:tr w:rsidR="00CD6651" w:rsidRPr="00CD6651" w14:paraId="5597CCCF" w14:textId="77777777" w:rsidTr="00CD6651">
        <w:tc>
          <w:tcPr>
            <w:tcW w:w="0" w:type="auto"/>
            <w:hideMark/>
          </w:tcPr>
          <w:p w14:paraId="512DEDE6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Female</w:t>
            </w:r>
          </w:p>
        </w:tc>
        <w:tc>
          <w:tcPr>
            <w:tcW w:w="0" w:type="auto"/>
            <w:hideMark/>
          </w:tcPr>
          <w:p w14:paraId="6A0C6BA6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58</w:t>
            </w:r>
          </w:p>
        </w:tc>
        <w:tc>
          <w:tcPr>
            <w:tcW w:w="0" w:type="auto"/>
            <w:hideMark/>
          </w:tcPr>
          <w:p w14:paraId="798A9C36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49%</w:t>
            </w:r>
          </w:p>
        </w:tc>
      </w:tr>
    </w:tbl>
    <w:p w14:paraId="333A1CDC" w14:textId="3B991184" w:rsidR="001321B4" w:rsidRDefault="001321B4"/>
    <w:p w14:paraId="577201E1" w14:textId="77777777" w:rsidR="001321B4" w:rsidRDefault="00000000">
      <w:pPr>
        <w:pStyle w:val="Heading1"/>
      </w:pPr>
      <w:r>
        <w:t>5. Discussion</w:t>
      </w:r>
    </w:p>
    <w:p w14:paraId="4BBF0C66" w14:textId="77777777" w:rsidR="001321B4" w:rsidRDefault="00000000">
      <w:r>
        <w:t>Interpret the results and relate them to your research questions and literature.</w:t>
      </w:r>
    </w:p>
    <w:p w14:paraId="7B4B81F6" w14:textId="77777777" w:rsidR="001321B4" w:rsidRDefault="00000000">
      <w:pPr>
        <w:pStyle w:val="Heading1"/>
      </w:pPr>
      <w:r>
        <w:t>6. Conclusion and Recommendations</w:t>
      </w:r>
    </w:p>
    <w:p w14:paraId="1AC5C390" w14:textId="77777777" w:rsidR="001321B4" w:rsidRDefault="00000000">
      <w:r>
        <w:t>Summarize findings and provide recommendations for research or policy.</w:t>
      </w:r>
    </w:p>
    <w:p w14:paraId="2FEC3545" w14:textId="77777777" w:rsidR="001321B4" w:rsidRDefault="00000000">
      <w:pPr>
        <w:pStyle w:val="Heading1"/>
      </w:pPr>
      <w:r>
        <w:t>Acknowledgements (Optional)</w:t>
      </w:r>
    </w:p>
    <w:p w14:paraId="13C45643" w14:textId="77777777" w:rsidR="001321B4" w:rsidRDefault="00000000">
      <w:r>
        <w:t>Acknowledge funding sources, institutional support, or individuals who contributed to the research.</w:t>
      </w:r>
    </w:p>
    <w:p w14:paraId="6E2DF2AC" w14:textId="77777777" w:rsidR="001321B4" w:rsidRDefault="00000000">
      <w:pPr>
        <w:pStyle w:val="Heading1"/>
      </w:pPr>
      <w:r>
        <w:t>References</w:t>
      </w:r>
    </w:p>
    <w:p w14:paraId="73C3A25F" w14:textId="77777777" w:rsidR="001321B4" w:rsidRDefault="00000000">
      <w:r>
        <w:t>List all sources cited in APA (7th Edition) referencing style.</w:t>
      </w:r>
    </w:p>
    <w:p w14:paraId="33391A50" w14:textId="77777777" w:rsidR="001321B4" w:rsidRDefault="00000000">
      <w:r>
        <w:t>Example:</w:t>
      </w:r>
      <w:r>
        <w:br/>
        <w:t>Creswell, J. W. (2018). Research Design: Qualitative, Quantitative, and Mixed Methods Approaches (5th ed.). SAGE Publications.</w:t>
      </w:r>
    </w:p>
    <w:p w14:paraId="30B33605" w14:textId="77777777" w:rsidR="001321B4" w:rsidRDefault="00000000">
      <w:pPr>
        <w:pStyle w:val="Heading1"/>
      </w:pPr>
      <w:r>
        <w:t>Formatting Guidelines</w:t>
      </w:r>
    </w:p>
    <w:p w14:paraId="662C382E" w14:textId="77777777" w:rsidR="001321B4" w:rsidRDefault="00000000">
      <w:pPr>
        <w:pStyle w:val="ListBullet"/>
      </w:pPr>
      <w:r>
        <w:t>File Type: Microsoft Word (.docx)</w:t>
      </w:r>
    </w:p>
    <w:p w14:paraId="497418CC" w14:textId="77777777" w:rsidR="001321B4" w:rsidRDefault="00000000">
      <w:pPr>
        <w:pStyle w:val="ListBullet"/>
      </w:pPr>
      <w:r>
        <w:t>Font: Times New Roman, Size: 12 pt</w:t>
      </w:r>
    </w:p>
    <w:p w14:paraId="05E82D05" w14:textId="77777777" w:rsidR="001321B4" w:rsidRDefault="00000000">
      <w:pPr>
        <w:pStyle w:val="ListBullet"/>
      </w:pPr>
      <w:r>
        <w:lastRenderedPageBreak/>
        <w:t>Line Spacing: 1.5</w:t>
      </w:r>
    </w:p>
    <w:p w14:paraId="3713C34D" w14:textId="77777777" w:rsidR="001321B4" w:rsidRDefault="00000000">
      <w:pPr>
        <w:pStyle w:val="ListBullet"/>
      </w:pPr>
      <w:r>
        <w:t>Margins: 1 inch on all sides</w:t>
      </w:r>
    </w:p>
    <w:p w14:paraId="0C383A71" w14:textId="77777777" w:rsidR="001321B4" w:rsidRDefault="00000000">
      <w:pPr>
        <w:pStyle w:val="ListBullet"/>
      </w:pPr>
      <w:r>
        <w:t>Page Numbers: Bottom center</w:t>
      </w:r>
    </w:p>
    <w:p w14:paraId="6426AFE1" w14:textId="77777777" w:rsidR="001321B4" w:rsidRDefault="00000000">
      <w:pPr>
        <w:pStyle w:val="ListBullet"/>
      </w:pPr>
      <w:r>
        <w:t>Length: 5–15 pages (excluding references)</w:t>
      </w:r>
    </w:p>
    <w:p w14:paraId="3B3638BC" w14:textId="77777777" w:rsidR="001321B4" w:rsidRDefault="00000000">
      <w:pPr>
        <w:pStyle w:val="Heading1"/>
      </w:pPr>
      <w:r>
        <w:t>Submission Details</w:t>
      </w:r>
    </w:p>
    <w:p w14:paraId="2A2B50A7" w14:textId="77777777" w:rsidR="001321B4" w:rsidRDefault="00000000">
      <w:r>
        <w:t>All submissions must be made online through the journal website at https://rusangujournal.com.</w:t>
      </w:r>
    </w:p>
    <w:p w14:paraId="73C205C8" w14:textId="2E7A95FF" w:rsidR="001321B4" w:rsidRDefault="00CD6651">
      <w:pPr>
        <w:pStyle w:val="ListBullet"/>
      </w:pPr>
      <w:r>
        <w:t>Format</w:t>
      </w:r>
      <w:r w:rsidR="00000000">
        <w:t>: Manuscript (Word file)</w:t>
      </w:r>
    </w:p>
    <w:p w14:paraId="7564CFDA" w14:textId="6546F1A5" w:rsidR="001321B4" w:rsidRDefault="00000000">
      <w:pPr>
        <w:pStyle w:val="ListBullet"/>
      </w:pPr>
      <w:r>
        <w:t>Plagiarism Limit: Papers should not exceed 1</w:t>
      </w:r>
      <w:r w:rsidR="005C6C87">
        <w:t>5</w:t>
      </w:r>
      <w:r>
        <w:t>% similarity index.</w:t>
      </w:r>
    </w:p>
    <w:p w14:paraId="3786C453" w14:textId="23C3F7BE" w:rsidR="001321B4" w:rsidRDefault="00000000">
      <w:pPr>
        <w:pStyle w:val="Heading1"/>
      </w:pPr>
      <w:r>
        <w:t>Author Declaration</w:t>
      </w:r>
    </w:p>
    <w:p w14:paraId="0FEBF252" w14:textId="77777777" w:rsidR="00CD6651" w:rsidRDefault="00000000">
      <w:r>
        <w:t>I/We declare that:</w:t>
      </w:r>
      <w:r>
        <w:br/>
        <w:t>1. This manuscript is original and has not been published or submitted elsewhere.</w:t>
      </w:r>
      <w:r>
        <w:br/>
        <w:t>2. All authors have contributed significantly to this work.</w:t>
      </w:r>
      <w:r>
        <w:br/>
        <w:t>3. There is no conflict of interest regarding the publication of this paper.</w:t>
      </w:r>
      <w:r>
        <w:br/>
      </w:r>
    </w:p>
    <w:p w14:paraId="054F66E2" w14:textId="28EF4888" w:rsidR="001321B4" w:rsidRDefault="00000000">
      <w:r>
        <w:t>Author Name: ____________</w:t>
      </w:r>
      <w:r w:rsidR="00CD6651">
        <w:t>_____________</w:t>
      </w:r>
      <w:r>
        <w:t>_________</w:t>
      </w:r>
      <w:r>
        <w:br/>
        <w:t>Signature: ________________</w:t>
      </w:r>
      <w:r w:rsidR="00CD6651">
        <w:t>__________________</w:t>
      </w:r>
      <w:r>
        <w:t>_____</w:t>
      </w:r>
      <w:r>
        <w:br/>
        <w:t>Date: ________________</w:t>
      </w:r>
      <w:r w:rsidR="00CD6651">
        <w:t>________________________</w:t>
      </w:r>
      <w:r>
        <w:t>_____</w:t>
      </w:r>
    </w:p>
    <w:p w14:paraId="08E42B3B" w14:textId="2B44C2CC" w:rsidR="00CD6651" w:rsidRDefault="00CD6651" w:rsidP="00CD6651">
      <w:pPr>
        <w:pStyle w:val="Heading1"/>
      </w:pPr>
      <w:r>
        <w:t>Formatting Summary</w:t>
      </w:r>
    </w:p>
    <w:p w14:paraId="50B500AE" w14:textId="77777777" w:rsidR="00CD6651" w:rsidRPr="00CD6651" w:rsidRDefault="00CD6651" w:rsidP="00CD66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70"/>
        <w:gridCol w:w="1984"/>
      </w:tblGrid>
      <w:tr w:rsidR="00CD6651" w:rsidRPr="00CD6651" w14:paraId="4825031A" w14:textId="77777777" w:rsidTr="00CD6651">
        <w:tc>
          <w:tcPr>
            <w:tcW w:w="675" w:type="dxa"/>
          </w:tcPr>
          <w:p w14:paraId="21A90E48" w14:textId="20A5CFFE" w:rsidR="00CD6651" w:rsidRPr="00CD6651" w:rsidRDefault="00CD6651" w:rsidP="00CD6651">
            <w:pPr>
              <w:rPr>
                <w:b/>
                <w:bCs/>
                <w:lang w:val="en-ZM"/>
              </w:rPr>
            </w:pPr>
            <w:r>
              <w:rPr>
                <w:b/>
                <w:bCs/>
                <w:lang w:val="en-ZM"/>
              </w:rPr>
              <w:t>#</w:t>
            </w:r>
          </w:p>
        </w:tc>
        <w:tc>
          <w:tcPr>
            <w:tcW w:w="0" w:type="auto"/>
            <w:hideMark/>
          </w:tcPr>
          <w:p w14:paraId="345B3141" w14:textId="647618FA" w:rsidR="00CD6651" w:rsidRPr="00CD6651" w:rsidRDefault="00CD6651" w:rsidP="00CD6651">
            <w:pPr>
              <w:spacing w:after="200" w:line="276" w:lineRule="auto"/>
              <w:rPr>
                <w:b/>
                <w:bCs/>
                <w:lang w:val="en-ZM"/>
              </w:rPr>
            </w:pPr>
            <w:r w:rsidRPr="00CD6651">
              <w:rPr>
                <w:b/>
                <w:bCs/>
                <w:lang w:val="en-ZM"/>
              </w:rPr>
              <w:t>Item</w:t>
            </w:r>
          </w:p>
        </w:tc>
        <w:tc>
          <w:tcPr>
            <w:tcW w:w="0" w:type="auto"/>
            <w:hideMark/>
          </w:tcPr>
          <w:p w14:paraId="297D54A5" w14:textId="77777777" w:rsidR="00CD6651" w:rsidRPr="00CD6651" w:rsidRDefault="00CD6651" w:rsidP="00CD6651">
            <w:pPr>
              <w:spacing w:after="200" w:line="276" w:lineRule="auto"/>
              <w:rPr>
                <w:b/>
                <w:bCs/>
                <w:lang w:val="en-ZM"/>
              </w:rPr>
            </w:pPr>
            <w:r w:rsidRPr="00CD6651">
              <w:rPr>
                <w:b/>
                <w:bCs/>
                <w:lang w:val="en-ZM"/>
              </w:rPr>
              <w:t>Specification</w:t>
            </w:r>
          </w:p>
        </w:tc>
      </w:tr>
      <w:tr w:rsidR="00CD6651" w:rsidRPr="00CD6651" w14:paraId="250C7A8B" w14:textId="77777777" w:rsidTr="00CD6651">
        <w:tc>
          <w:tcPr>
            <w:tcW w:w="675" w:type="dxa"/>
          </w:tcPr>
          <w:p w14:paraId="20A9245E" w14:textId="2531B1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4EF4C905" w14:textId="6D95A35D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Paper Size</w:t>
            </w:r>
          </w:p>
        </w:tc>
        <w:tc>
          <w:tcPr>
            <w:tcW w:w="0" w:type="auto"/>
            <w:hideMark/>
          </w:tcPr>
          <w:p w14:paraId="1FD0B716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A4</w:t>
            </w:r>
          </w:p>
        </w:tc>
      </w:tr>
      <w:tr w:rsidR="00CD6651" w:rsidRPr="00CD6651" w14:paraId="634DB04B" w14:textId="77777777" w:rsidTr="00CD6651">
        <w:tc>
          <w:tcPr>
            <w:tcW w:w="675" w:type="dxa"/>
          </w:tcPr>
          <w:p w14:paraId="508F7858" w14:textId="2845971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6AC5FF22" w14:textId="13E4EE1D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Font</w:t>
            </w:r>
          </w:p>
        </w:tc>
        <w:tc>
          <w:tcPr>
            <w:tcW w:w="0" w:type="auto"/>
            <w:hideMark/>
          </w:tcPr>
          <w:p w14:paraId="48D9B6FC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Times New Roman</w:t>
            </w:r>
          </w:p>
        </w:tc>
      </w:tr>
      <w:tr w:rsidR="00CD6651" w:rsidRPr="00CD6651" w14:paraId="2F91DE87" w14:textId="77777777" w:rsidTr="00CD6651">
        <w:tc>
          <w:tcPr>
            <w:tcW w:w="675" w:type="dxa"/>
          </w:tcPr>
          <w:p w14:paraId="073F7C56" w14:textId="777777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367129C7" w14:textId="2B08AF72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Font Size</w:t>
            </w:r>
          </w:p>
        </w:tc>
        <w:tc>
          <w:tcPr>
            <w:tcW w:w="0" w:type="auto"/>
            <w:hideMark/>
          </w:tcPr>
          <w:p w14:paraId="2E5C8CCA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12pt</w:t>
            </w:r>
          </w:p>
        </w:tc>
      </w:tr>
      <w:tr w:rsidR="00CD6651" w:rsidRPr="00CD6651" w14:paraId="1D1AAE0E" w14:textId="77777777" w:rsidTr="00CD6651">
        <w:tc>
          <w:tcPr>
            <w:tcW w:w="675" w:type="dxa"/>
          </w:tcPr>
          <w:p w14:paraId="55A0218C" w14:textId="777777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0A129CEA" w14:textId="2991B381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Line Spacing</w:t>
            </w:r>
          </w:p>
        </w:tc>
        <w:tc>
          <w:tcPr>
            <w:tcW w:w="0" w:type="auto"/>
            <w:hideMark/>
          </w:tcPr>
          <w:p w14:paraId="071A7582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1.5</w:t>
            </w:r>
          </w:p>
        </w:tc>
      </w:tr>
      <w:tr w:rsidR="00CD6651" w:rsidRPr="00CD6651" w14:paraId="39C465A8" w14:textId="77777777" w:rsidTr="00CD6651">
        <w:tc>
          <w:tcPr>
            <w:tcW w:w="675" w:type="dxa"/>
          </w:tcPr>
          <w:p w14:paraId="0D93569E" w14:textId="777777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239420E9" w14:textId="7B33CED9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Margins</w:t>
            </w:r>
          </w:p>
        </w:tc>
        <w:tc>
          <w:tcPr>
            <w:tcW w:w="0" w:type="auto"/>
            <w:hideMark/>
          </w:tcPr>
          <w:p w14:paraId="04BF4B9C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1 inch on all sides</w:t>
            </w:r>
          </w:p>
        </w:tc>
      </w:tr>
      <w:tr w:rsidR="00CD6651" w:rsidRPr="00CD6651" w14:paraId="56EBED6D" w14:textId="77777777" w:rsidTr="00CD6651">
        <w:tc>
          <w:tcPr>
            <w:tcW w:w="675" w:type="dxa"/>
          </w:tcPr>
          <w:p w14:paraId="77394463" w14:textId="777777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3E7CAA89" w14:textId="686EA192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Alignment</w:t>
            </w:r>
          </w:p>
        </w:tc>
        <w:tc>
          <w:tcPr>
            <w:tcW w:w="0" w:type="auto"/>
            <w:hideMark/>
          </w:tcPr>
          <w:p w14:paraId="4FA70EB4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Justified</w:t>
            </w:r>
          </w:p>
        </w:tc>
      </w:tr>
      <w:tr w:rsidR="00CD6651" w:rsidRPr="00CD6651" w14:paraId="0F516D1C" w14:textId="77777777" w:rsidTr="00CD6651">
        <w:tc>
          <w:tcPr>
            <w:tcW w:w="675" w:type="dxa"/>
          </w:tcPr>
          <w:p w14:paraId="35D09D5A" w14:textId="77777777" w:rsidR="00CD6651" w:rsidRPr="00CD6651" w:rsidRDefault="00CD6651" w:rsidP="00CD6651">
            <w:pPr>
              <w:pStyle w:val="ListParagraph"/>
              <w:numPr>
                <w:ilvl w:val="0"/>
                <w:numId w:val="11"/>
              </w:numPr>
              <w:rPr>
                <w:lang w:val="en-ZM"/>
              </w:rPr>
            </w:pPr>
          </w:p>
        </w:tc>
        <w:tc>
          <w:tcPr>
            <w:tcW w:w="0" w:type="auto"/>
            <w:hideMark/>
          </w:tcPr>
          <w:p w14:paraId="340046DD" w14:textId="6B018ECF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Reference Style</w:t>
            </w:r>
          </w:p>
        </w:tc>
        <w:tc>
          <w:tcPr>
            <w:tcW w:w="0" w:type="auto"/>
            <w:hideMark/>
          </w:tcPr>
          <w:p w14:paraId="09AB6514" w14:textId="77777777" w:rsidR="00CD6651" w:rsidRPr="00CD6651" w:rsidRDefault="00CD6651" w:rsidP="00CD6651">
            <w:pPr>
              <w:spacing w:after="200" w:line="276" w:lineRule="auto"/>
              <w:rPr>
                <w:lang w:val="en-ZM"/>
              </w:rPr>
            </w:pPr>
            <w:r w:rsidRPr="00CD6651">
              <w:rPr>
                <w:lang w:val="en-ZM"/>
              </w:rPr>
              <w:t>APA 7th Edition</w:t>
            </w:r>
          </w:p>
        </w:tc>
      </w:tr>
    </w:tbl>
    <w:p w14:paraId="60911427" w14:textId="77777777" w:rsidR="00CD6651" w:rsidRDefault="00CD6651"/>
    <w:sectPr w:rsidR="00CD66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155CE"/>
    <w:multiLevelType w:val="hybridMultilevel"/>
    <w:tmpl w:val="ABBE38A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0499F"/>
    <w:multiLevelType w:val="hybridMultilevel"/>
    <w:tmpl w:val="51CC68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124713">
    <w:abstractNumId w:val="8"/>
  </w:num>
  <w:num w:numId="2" w16cid:durableId="2137791172">
    <w:abstractNumId w:val="6"/>
  </w:num>
  <w:num w:numId="3" w16cid:durableId="847601547">
    <w:abstractNumId w:val="5"/>
  </w:num>
  <w:num w:numId="4" w16cid:durableId="1117481177">
    <w:abstractNumId w:val="4"/>
  </w:num>
  <w:num w:numId="5" w16cid:durableId="1237665856">
    <w:abstractNumId w:val="7"/>
  </w:num>
  <w:num w:numId="6" w16cid:durableId="1416050210">
    <w:abstractNumId w:val="3"/>
  </w:num>
  <w:num w:numId="7" w16cid:durableId="554971072">
    <w:abstractNumId w:val="2"/>
  </w:num>
  <w:num w:numId="8" w16cid:durableId="1941602046">
    <w:abstractNumId w:val="1"/>
  </w:num>
  <w:num w:numId="9" w16cid:durableId="1104034585">
    <w:abstractNumId w:val="0"/>
  </w:num>
  <w:num w:numId="10" w16cid:durableId="50621192">
    <w:abstractNumId w:val="9"/>
  </w:num>
  <w:num w:numId="11" w16cid:durableId="1288051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1B4"/>
    <w:rsid w:val="0015074B"/>
    <w:rsid w:val="0029639D"/>
    <w:rsid w:val="00326F90"/>
    <w:rsid w:val="005378E6"/>
    <w:rsid w:val="005C6C87"/>
    <w:rsid w:val="006425B4"/>
    <w:rsid w:val="00AA1D8D"/>
    <w:rsid w:val="00B47730"/>
    <w:rsid w:val="00CB0664"/>
    <w:rsid w:val="00CD66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0AD5C"/>
  <w14:defaultImageDpi w14:val="300"/>
  <w15:docId w15:val="{468BDA76-A3E1-49B5-9F2B-C5BA3D22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D66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Administrator@HEA.LOCAL</cp:lastModifiedBy>
  <cp:revision>2</cp:revision>
  <dcterms:created xsi:type="dcterms:W3CDTF">2025-09-29T14:47:00Z</dcterms:created>
  <dcterms:modified xsi:type="dcterms:W3CDTF">2025-09-29T14:47:00Z</dcterms:modified>
  <cp:category/>
</cp:coreProperties>
</file>